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0B5BF" w14:textId="77777777" w:rsidR="00716D73" w:rsidRPr="00FC0708" w:rsidRDefault="00000000">
      <w:pPr>
        <w:rPr>
          <w:lang w:val="it-IT"/>
        </w:rPr>
      </w:pPr>
      <w:r w:rsidRPr="00FC0708">
        <w:rPr>
          <w:lang w:val="it-IT"/>
        </w:rPr>
        <w:t xml:space="preserve">Informativa privacy clienti </w:t>
      </w:r>
      <w:proofErr w:type="spellStart"/>
      <w:r w:rsidRPr="00FC0708">
        <w:rPr>
          <w:lang w:val="it-IT"/>
        </w:rPr>
        <w:t>prospect</w:t>
      </w:r>
      <w:proofErr w:type="spellEnd"/>
    </w:p>
    <w:p w14:paraId="18C92AF1" w14:textId="77777777" w:rsidR="00716D73" w:rsidRPr="00FC0708" w:rsidRDefault="00000000">
      <w:pPr>
        <w:rPr>
          <w:lang w:val="it-IT"/>
        </w:rPr>
      </w:pPr>
      <w:r w:rsidRPr="00FC0708">
        <w:rPr>
          <w:lang w:val="it-IT"/>
        </w:rPr>
        <w:t>INFORMATIVA SUL TRATTAMENTO DEI DATI PERSONALI – ART. 13 DEL REGOLAMENTO (UE) 2016/679 (‘GDPR’) – CLIENTI PROSPECT</w:t>
      </w:r>
    </w:p>
    <w:p w14:paraId="78812F1F" w14:textId="77777777" w:rsidR="00716D73" w:rsidRPr="00FC0708" w:rsidRDefault="00000000">
      <w:pPr>
        <w:rPr>
          <w:lang w:val="it-IT"/>
        </w:rPr>
      </w:pPr>
      <w:r w:rsidRPr="00FC0708">
        <w:rPr>
          <w:lang w:val="it-IT"/>
        </w:rPr>
        <w:t> </w:t>
      </w:r>
    </w:p>
    <w:p w14:paraId="0EF9B4B9" w14:textId="77777777" w:rsidR="00716D73" w:rsidRPr="00FC0708" w:rsidRDefault="00000000">
      <w:pPr>
        <w:rPr>
          <w:lang w:val="it-IT"/>
        </w:rPr>
      </w:pPr>
      <w:r w:rsidRPr="00FC0708">
        <w:rPr>
          <w:lang w:val="it-IT"/>
        </w:rPr>
        <w:t>TITOLARE DEL TRATTAMENTO</w:t>
      </w:r>
    </w:p>
    <w:p w14:paraId="1C96C572" w14:textId="07EBA508" w:rsidR="00716D73" w:rsidRPr="00FC0708" w:rsidRDefault="00000000">
      <w:pPr>
        <w:rPr>
          <w:lang w:val="it-IT"/>
        </w:rPr>
      </w:pPr>
      <w:r w:rsidRPr="00FC0708">
        <w:rPr>
          <w:lang w:val="it-IT"/>
        </w:rPr>
        <w:t xml:space="preserve">Talent In HR </w:t>
      </w:r>
      <w:proofErr w:type="spellStart"/>
      <w:r w:rsidRPr="00FC0708">
        <w:rPr>
          <w:lang w:val="it-IT"/>
        </w:rPr>
        <w:t>srl</w:t>
      </w:r>
      <w:proofErr w:type="spellEnd"/>
      <w:r w:rsidRPr="00FC0708">
        <w:rPr>
          <w:lang w:val="it-IT"/>
        </w:rPr>
        <w:t xml:space="preserve"> con sede in Via Madonna della Salute 39 Padova</w:t>
      </w:r>
      <w:r w:rsidRPr="00FC0708">
        <w:rPr>
          <w:lang w:val="it-IT"/>
        </w:rPr>
        <w:br/>
        <w:t>numero di telefono 80068</w:t>
      </w:r>
      <w:r w:rsidR="00FC0708">
        <w:rPr>
          <w:lang w:val="it-IT"/>
        </w:rPr>
        <w:t>9</w:t>
      </w:r>
      <w:r w:rsidRPr="00FC0708">
        <w:rPr>
          <w:lang w:val="it-IT"/>
        </w:rPr>
        <w:t>232, indirizzo e-mail   </w:t>
      </w:r>
    </w:p>
    <w:p w14:paraId="5F216EA5" w14:textId="77777777" w:rsidR="00716D73" w:rsidRPr="00FC0708" w:rsidRDefault="00000000">
      <w:pPr>
        <w:rPr>
          <w:lang w:val="it-IT"/>
        </w:rPr>
      </w:pPr>
      <w:r w:rsidRPr="00FC0708">
        <w:rPr>
          <w:lang w:val="it-IT"/>
        </w:rPr>
        <w:t> </w:t>
      </w:r>
    </w:p>
    <w:p w14:paraId="209E8DAE" w14:textId="77777777" w:rsidR="00716D73" w:rsidRPr="00FC0708" w:rsidRDefault="00000000">
      <w:pPr>
        <w:rPr>
          <w:lang w:val="it-IT"/>
        </w:rPr>
      </w:pPr>
      <w:r w:rsidRPr="00FC0708">
        <w:rPr>
          <w:lang w:val="it-IT"/>
        </w:rPr>
        <w:t>RESPONSABILE PER LA PROTEZIONE DATI (‘DPO’)</w:t>
      </w:r>
    </w:p>
    <w:p w14:paraId="7DAE089A" w14:textId="77777777" w:rsidR="00716D73" w:rsidRPr="00FC0708" w:rsidRDefault="00000000">
      <w:pPr>
        <w:rPr>
          <w:lang w:val="it-IT"/>
        </w:rPr>
      </w:pPr>
      <w:r w:rsidRPr="00FC0708">
        <w:rPr>
          <w:lang w:val="it-IT"/>
        </w:rPr>
        <w:t>Via Madonna della Salute 39 Padova, all’att.</w:t>
      </w:r>
      <w:proofErr w:type="spellStart"/>
      <w:r w:rsidRPr="00FC0708">
        <w:rPr>
          <w:lang w:val="it-IT"/>
        </w:rPr>
        <w:t>ne</w:t>
      </w:r>
      <w:proofErr w:type="spellEnd"/>
      <w:r w:rsidRPr="00FC0708">
        <w:rPr>
          <w:lang w:val="it-IT"/>
        </w:rPr>
        <w:t xml:space="preserve"> del ‘Data </w:t>
      </w:r>
      <w:proofErr w:type="spellStart"/>
      <w:r w:rsidRPr="00FC0708">
        <w:rPr>
          <w:lang w:val="it-IT"/>
        </w:rPr>
        <w:t>Protection</w:t>
      </w:r>
      <w:proofErr w:type="spellEnd"/>
      <w:r w:rsidRPr="00FC0708">
        <w:rPr>
          <w:lang w:val="it-IT"/>
        </w:rPr>
        <w:t xml:space="preserve"> </w:t>
      </w:r>
      <w:proofErr w:type="spellStart"/>
      <w:r w:rsidRPr="00FC0708">
        <w:rPr>
          <w:lang w:val="it-IT"/>
        </w:rPr>
        <w:t>Officer</w:t>
      </w:r>
      <w:proofErr w:type="spellEnd"/>
      <w:r w:rsidRPr="00FC0708">
        <w:rPr>
          <w:lang w:val="it-IT"/>
        </w:rPr>
        <w:t>’</w:t>
      </w:r>
      <w:r w:rsidRPr="00FC0708">
        <w:rPr>
          <w:lang w:val="it-IT"/>
        </w:rPr>
        <w:br/>
        <w:t xml:space="preserve">indirizzo e-mail:  </w:t>
      </w:r>
    </w:p>
    <w:p w14:paraId="188CE539" w14:textId="77777777" w:rsidR="00716D73" w:rsidRPr="00FC0708" w:rsidRDefault="00716D73">
      <w:pPr>
        <w:rPr>
          <w:lang w:val="it-IT"/>
        </w:rPr>
      </w:pPr>
    </w:p>
    <w:p w14:paraId="7042771F" w14:textId="77777777" w:rsidR="00716D73" w:rsidRPr="00FC0708" w:rsidRDefault="00000000">
      <w:pPr>
        <w:rPr>
          <w:lang w:val="it-IT"/>
        </w:rPr>
      </w:pPr>
      <w:r w:rsidRPr="00FC0708">
        <w:rPr>
          <w:lang w:val="it-IT"/>
        </w:rPr>
        <w:t>PERCHÉ VENGONO TRATTATI I SUOI DATI PERSONALI E QUAL È LA CONDIZIONE CHE RENDE LECITO IL TRATTAMENTO?</w:t>
      </w:r>
    </w:p>
    <w:p w14:paraId="40E0E20A" w14:textId="77777777" w:rsidR="00716D73" w:rsidRPr="00FC0708" w:rsidRDefault="00716D73">
      <w:pPr>
        <w:rPr>
          <w:lang w:val="it-IT"/>
        </w:rPr>
      </w:pPr>
    </w:p>
    <w:p w14:paraId="0E4C6431" w14:textId="77777777" w:rsidR="00716D73" w:rsidRPr="00FC0708" w:rsidRDefault="00000000">
      <w:pPr>
        <w:rPr>
          <w:lang w:val="it-IT"/>
        </w:rPr>
      </w:pPr>
      <w:r w:rsidRPr="00FC0708">
        <w:rPr>
          <w:lang w:val="it-IT"/>
        </w:rPr>
        <w:t>1. Riscontro richiesta di informazioni e gestione di attività precontrattuali</w:t>
      </w:r>
    </w:p>
    <w:p w14:paraId="23AC5503" w14:textId="77777777" w:rsidR="00716D73" w:rsidRPr="00FC0708" w:rsidRDefault="00000000">
      <w:pPr>
        <w:rPr>
          <w:lang w:val="it-IT"/>
        </w:rPr>
      </w:pPr>
      <w:r w:rsidRPr="00FC0708">
        <w:rPr>
          <w:lang w:val="it-IT"/>
        </w:rPr>
        <w:t xml:space="preserve">Attività funzionali alla gestione dei rapporti precontrattuali (pianificazione e gestione organizzativa delle attività, comunicazione, su Sua richiesta, di informazioni precontrattuali, ecc.), oltre che per la gestione di una richiesta di contatto da parte Sua pervenuta tramite il </w:t>
      </w:r>
      <w:proofErr w:type="spellStart"/>
      <w:r w:rsidRPr="00FC0708">
        <w:rPr>
          <w:lang w:val="it-IT"/>
        </w:rPr>
        <w:t>form</w:t>
      </w:r>
      <w:proofErr w:type="spellEnd"/>
      <w:r w:rsidRPr="00FC0708">
        <w:rPr>
          <w:lang w:val="it-IT"/>
        </w:rPr>
        <w:t>.</w:t>
      </w:r>
    </w:p>
    <w:p w14:paraId="25462A2F" w14:textId="77777777" w:rsidR="00716D73" w:rsidRPr="00FC0708" w:rsidRDefault="00000000">
      <w:pPr>
        <w:rPr>
          <w:lang w:val="it-IT"/>
        </w:rPr>
      </w:pPr>
      <w:r w:rsidRPr="00FC0708">
        <w:rPr>
          <w:lang w:val="it-IT"/>
        </w:rPr>
        <w:t>Ai sensi dell’art. 6 (1)(B) del GDPR, il trattamento è necessario all’esecuzione di un contratto di cui l’interessato è parte o all’esecuzione di misure precontrattuali adottate su richiesta dello stesso.</w:t>
      </w:r>
    </w:p>
    <w:p w14:paraId="0FCD1B9A" w14:textId="77777777" w:rsidR="00716D73" w:rsidRPr="00FC0708" w:rsidRDefault="00000000">
      <w:pPr>
        <w:rPr>
          <w:lang w:val="it-IT"/>
        </w:rPr>
      </w:pPr>
      <w:r w:rsidRPr="00FC0708">
        <w:rPr>
          <w:lang w:val="it-IT"/>
        </w:rPr>
        <w:t>2. Invio di comunicazioni informative e promozionali di Talent In HR, incluse ricerche statistiche e/o indagini di mercato</w:t>
      </w:r>
    </w:p>
    <w:p w14:paraId="4AA8A435" w14:textId="77777777" w:rsidR="00716D73" w:rsidRPr="00FC0708" w:rsidRDefault="00000000">
      <w:pPr>
        <w:rPr>
          <w:lang w:val="it-IT"/>
        </w:rPr>
      </w:pPr>
      <w:r w:rsidRPr="00FC0708">
        <w:rPr>
          <w:lang w:val="it-IT"/>
        </w:rPr>
        <w:t xml:space="preserve">Il trattamento dei dati personali è effettuato per l’invio di comunicazioni informative e promozionali relative ai servizi offerti da Talent In HR ((in particolare, consulenza HR e formazione, HR </w:t>
      </w:r>
      <w:proofErr w:type="spellStart"/>
      <w:r w:rsidRPr="00FC0708">
        <w:rPr>
          <w:lang w:val="it-IT"/>
        </w:rPr>
        <w:t>administration</w:t>
      </w:r>
      <w:proofErr w:type="spellEnd"/>
      <w:r w:rsidRPr="00FC0708">
        <w:rPr>
          <w:lang w:val="it-IT"/>
        </w:rPr>
        <w:t xml:space="preserve">, outsourcing, supporto alla ricollocazione, ricerca e selezione del personale, executive </w:t>
      </w:r>
      <w:proofErr w:type="spellStart"/>
      <w:r w:rsidRPr="00FC0708">
        <w:rPr>
          <w:lang w:val="it-IT"/>
        </w:rPr>
        <w:t>search</w:t>
      </w:r>
      <w:proofErr w:type="spellEnd"/>
      <w:r w:rsidRPr="00FC0708">
        <w:rPr>
          <w:lang w:val="it-IT"/>
        </w:rPr>
        <w:t>, field marketing) inclusi studi e ricerche statistiche e/o indagini di mercato. Le modalità di contatto sono sia tradizionali sia automatizzate (es. posta elettronica, sms, chiamate tramite operatore, ecc.).</w:t>
      </w:r>
    </w:p>
    <w:p w14:paraId="42B0671C" w14:textId="77777777" w:rsidR="00716D73" w:rsidRPr="00FC0708" w:rsidRDefault="00000000">
      <w:pPr>
        <w:rPr>
          <w:lang w:val="it-IT"/>
        </w:rPr>
      </w:pPr>
      <w:r w:rsidRPr="00FC0708">
        <w:rPr>
          <w:lang w:val="it-IT"/>
        </w:rPr>
        <w:t>La base giuridica che legittima il trattamento è il consenso. Resta inteso che il consenso al trattamento dei dati per la suddetta finalità è puramente facoltativo.</w:t>
      </w:r>
    </w:p>
    <w:p w14:paraId="04707F8F" w14:textId="77777777" w:rsidR="00716D73" w:rsidRPr="00FC0708" w:rsidRDefault="00000000">
      <w:pPr>
        <w:rPr>
          <w:lang w:val="it-IT"/>
        </w:rPr>
      </w:pPr>
      <w:r w:rsidRPr="00FC0708">
        <w:rPr>
          <w:lang w:val="it-IT"/>
        </w:rPr>
        <w:lastRenderedPageBreak/>
        <w:t>3. Invio di comunicazioni informative periodiche di segnalazione di candidati</w:t>
      </w:r>
    </w:p>
    <w:p w14:paraId="6ADA3104" w14:textId="77777777" w:rsidR="00716D73" w:rsidRPr="00FC0708" w:rsidRDefault="00000000">
      <w:pPr>
        <w:rPr>
          <w:lang w:val="it-IT"/>
        </w:rPr>
      </w:pPr>
      <w:r w:rsidRPr="00FC0708">
        <w:rPr>
          <w:lang w:val="it-IT"/>
        </w:rPr>
        <w:t>Il trattamento dei dati personali è effettuato per l’invio di comunicazioni informative periodiche di segnalazione di candidati in somministrazione o per inserimento diretto.</w:t>
      </w:r>
    </w:p>
    <w:p w14:paraId="4F975CC4" w14:textId="77777777" w:rsidR="00716D73" w:rsidRPr="00FC0708" w:rsidRDefault="00000000">
      <w:pPr>
        <w:rPr>
          <w:lang w:val="it-IT"/>
        </w:rPr>
      </w:pPr>
      <w:r w:rsidRPr="00FC0708">
        <w:rPr>
          <w:lang w:val="it-IT"/>
        </w:rPr>
        <w:t>La base giuridica che legittima il trattamento è il consenso. Resta inteso che il consenso al trattamento dei dati per la suddetta finalità è puramente facoltativo.</w:t>
      </w:r>
    </w:p>
    <w:p w14:paraId="7CCE9DD8" w14:textId="77777777" w:rsidR="00716D73" w:rsidRPr="00FC0708" w:rsidRDefault="00000000">
      <w:pPr>
        <w:rPr>
          <w:lang w:val="it-IT"/>
        </w:rPr>
      </w:pPr>
      <w:r w:rsidRPr="00FC0708">
        <w:rPr>
          <w:lang w:val="it-IT"/>
        </w:rPr>
        <w:t> </w:t>
      </w:r>
    </w:p>
    <w:p w14:paraId="1D8A7516" w14:textId="77777777" w:rsidR="00716D73" w:rsidRPr="00FC0708" w:rsidRDefault="00000000">
      <w:pPr>
        <w:rPr>
          <w:lang w:val="it-IT"/>
        </w:rPr>
      </w:pPr>
      <w:r w:rsidRPr="00FC0708">
        <w:rPr>
          <w:lang w:val="it-IT"/>
        </w:rPr>
        <w:t>PER QUANTO TEMPO CONSERVIAMO I SUOI DATI PERSONALI?</w:t>
      </w:r>
      <w:r w:rsidRPr="00FC0708">
        <w:rPr>
          <w:lang w:val="it-IT"/>
        </w:rPr>
        <w:br/>
      </w:r>
      <w:r w:rsidRPr="00FC0708">
        <w:rPr>
          <w:lang w:val="it-IT"/>
        </w:rPr>
        <w:br/>
        <w:t>1. Riscontro richiesta di informazioni e gestione di attività precontrattuali</w:t>
      </w:r>
    </w:p>
    <w:p w14:paraId="63BA8C28" w14:textId="77777777" w:rsidR="00716D73" w:rsidRPr="00FC0708" w:rsidRDefault="00000000">
      <w:pPr>
        <w:rPr>
          <w:lang w:val="it-IT"/>
        </w:rPr>
      </w:pPr>
      <w:r w:rsidRPr="00FC0708">
        <w:rPr>
          <w:lang w:val="it-IT"/>
        </w:rPr>
        <w:t>I dati saranno trattati per cinque anni.</w:t>
      </w:r>
    </w:p>
    <w:p w14:paraId="069FB918" w14:textId="77777777" w:rsidR="00716D73" w:rsidRPr="00FC0708" w:rsidRDefault="00000000">
      <w:pPr>
        <w:rPr>
          <w:lang w:val="it-IT"/>
        </w:rPr>
      </w:pPr>
      <w:r w:rsidRPr="00FC0708">
        <w:rPr>
          <w:lang w:val="it-IT"/>
        </w:rPr>
        <w:t>2. Invio di comunicazioni informative e promozionali di Talent In HR, incluse ricerche statistiche e/o indagini di mercato</w:t>
      </w:r>
    </w:p>
    <w:p w14:paraId="388C8A09" w14:textId="77777777" w:rsidR="00716D73" w:rsidRPr="00FC0708" w:rsidRDefault="00000000">
      <w:pPr>
        <w:rPr>
          <w:lang w:val="it-IT"/>
        </w:rPr>
      </w:pPr>
      <w:r w:rsidRPr="00FC0708">
        <w:rPr>
          <w:lang w:val="it-IT"/>
        </w:rPr>
        <w:t>I dati saranno trattati fino a revoca del consenso.</w:t>
      </w:r>
    </w:p>
    <w:p w14:paraId="02985D94" w14:textId="77777777" w:rsidR="00716D73" w:rsidRPr="00FC0708" w:rsidRDefault="00000000">
      <w:pPr>
        <w:rPr>
          <w:lang w:val="it-IT"/>
        </w:rPr>
      </w:pPr>
      <w:r w:rsidRPr="00FC0708">
        <w:rPr>
          <w:lang w:val="it-IT"/>
        </w:rPr>
        <w:t>3. Invio di comunicazioni informative periodiche di segnalazione di candidati</w:t>
      </w:r>
    </w:p>
    <w:p w14:paraId="2A4AB63B" w14:textId="77777777" w:rsidR="00716D73" w:rsidRPr="00FC0708" w:rsidRDefault="00000000">
      <w:pPr>
        <w:rPr>
          <w:lang w:val="it-IT"/>
        </w:rPr>
      </w:pPr>
      <w:r w:rsidRPr="00FC0708">
        <w:rPr>
          <w:lang w:val="it-IT"/>
        </w:rPr>
        <w:t>I dati saranno trattati fino a revoca del consenso.</w:t>
      </w:r>
    </w:p>
    <w:p w14:paraId="0F3DC982" w14:textId="77777777" w:rsidR="00716D73" w:rsidRPr="00FC0708" w:rsidRDefault="00000000">
      <w:pPr>
        <w:rPr>
          <w:lang w:val="it-IT"/>
        </w:rPr>
      </w:pPr>
      <w:r w:rsidRPr="00FC0708">
        <w:rPr>
          <w:lang w:val="it-IT"/>
        </w:rPr>
        <w:t>Decorsi i termini di conservazione sopra indicati, i dati personali saranno distrutti, cancellati o resi anonimi, compatibilmente con le procedure tecniche di cancellazione e backup.</w:t>
      </w:r>
    </w:p>
    <w:p w14:paraId="50684310" w14:textId="77777777" w:rsidR="00716D73" w:rsidRPr="00FC0708" w:rsidRDefault="00000000">
      <w:pPr>
        <w:rPr>
          <w:lang w:val="it-IT"/>
        </w:rPr>
      </w:pPr>
      <w:r w:rsidRPr="00FC0708">
        <w:rPr>
          <w:lang w:val="it-IT"/>
        </w:rPr>
        <w:t> </w:t>
      </w:r>
    </w:p>
    <w:p w14:paraId="4AE1978D" w14:textId="77777777" w:rsidR="00716D73" w:rsidRPr="00FC0708" w:rsidRDefault="00000000">
      <w:pPr>
        <w:rPr>
          <w:lang w:val="it-IT"/>
        </w:rPr>
      </w:pPr>
      <w:r w:rsidRPr="00FC0708">
        <w:rPr>
          <w:lang w:val="it-IT"/>
        </w:rPr>
        <w:t>CONFERIMENTO OBBLIGATORIO DEI DATI PERSONALI</w:t>
      </w:r>
    </w:p>
    <w:p w14:paraId="4B7FD4CA" w14:textId="77777777" w:rsidR="00716D73" w:rsidRPr="00FC0708" w:rsidRDefault="00000000">
      <w:pPr>
        <w:rPr>
          <w:lang w:val="it-IT"/>
        </w:rPr>
      </w:pPr>
      <w:r w:rsidRPr="00FC0708">
        <w:rPr>
          <w:lang w:val="it-IT"/>
        </w:rPr>
        <w:t xml:space="preserve">Il conferimento dei dati personali evidenziati con un asterisco nel </w:t>
      </w:r>
      <w:proofErr w:type="spellStart"/>
      <w:r w:rsidRPr="00FC0708">
        <w:rPr>
          <w:lang w:val="it-IT"/>
        </w:rPr>
        <w:t>form</w:t>
      </w:r>
      <w:proofErr w:type="spellEnd"/>
      <w:r w:rsidRPr="00FC0708">
        <w:rPr>
          <w:lang w:val="it-IT"/>
        </w:rPr>
        <w:t xml:space="preserve"> di raccolta dati è obbligatorio: il rifiuto di fornire tali dati personali non consente a Gi Group di evadere le richieste di informazioni.</w:t>
      </w:r>
    </w:p>
    <w:p w14:paraId="021317B0" w14:textId="77777777" w:rsidR="00716D73" w:rsidRPr="00FC0708" w:rsidRDefault="00000000">
      <w:pPr>
        <w:rPr>
          <w:lang w:val="it-IT"/>
        </w:rPr>
      </w:pPr>
      <w:r w:rsidRPr="00FC0708">
        <w:rPr>
          <w:lang w:val="it-IT"/>
        </w:rPr>
        <w:t> </w:t>
      </w:r>
    </w:p>
    <w:p w14:paraId="3180674C" w14:textId="77777777" w:rsidR="00716D73" w:rsidRPr="00FC0708" w:rsidRDefault="00000000">
      <w:pPr>
        <w:rPr>
          <w:lang w:val="it-IT"/>
        </w:rPr>
      </w:pPr>
      <w:r w:rsidRPr="00FC0708">
        <w:rPr>
          <w:lang w:val="it-IT"/>
        </w:rPr>
        <w:t>DESTINATARI DEI DATI</w:t>
      </w:r>
    </w:p>
    <w:p w14:paraId="26079678" w14:textId="77777777" w:rsidR="00716D73" w:rsidRPr="00FC0708" w:rsidRDefault="00000000">
      <w:pPr>
        <w:rPr>
          <w:lang w:val="it-IT"/>
        </w:rPr>
      </w:pPr>
      <w:r w:rsidRPr="00FC0708">
        <w:rPr>
          <w:lang w:val="it-IT"/>
        </w:rPr>
        <w:t>I dati personali possono essere trattati esclusivamente da dipendenti delle funzioni aziendali autorizzate al trattamento in quanto deputate al perseguimento delle finalità sopraindicate che sono stati espressamente autorizzati al trattamento e che hanno ricevuto adeguate istruzioni operative..</w:t>
      </w:r>
    </w:p>
    <w:p w14:paraId="0C244B7E" w14:textId="77777777" w:rsidR="00716D73" w:rsidRPr="00FC0708" w:rsidRDefault="00000000">
      <w:pPr>
        <w:rPr>
          <w:lang w:val="it-IT"/>
        </w:rPr>
      </w:pPr>
      <w:r w:rsidRPr="00FC0708">
        <w:rPr>
          <w:lang w:val="it-IT"/>
        </w:rPr>
        <w:t>I dati personali potranno altresì essere trattati, per conto della Società, da soggetti designati come Responsabili del trattamento. Tali soggetti sono ricompresi nelle seguenti categorie:</w:t>
      </w:r>
    </w:p>
    <w:p w14:paraId="6770E8B4" w14:textId="77777777" w:rsidR="00716D73" w:rsidRPr="00FC0708" w:rsidRDefault="00000000">
      <w:pPr>
        <w:rPr>
          <w:lang w:val="it-IT"/>
        </w:rPr>
      </w:pPr>
      <w:r w:rsidRPr="00FC0708">
        <w:rPr>
          <w:lang w:val="it-IT"/>
        </w:rPr>
        <w:lastRenderedPageBreak/>
        <w:t>Servizi di gestione e manutenzione del Sito;</w:t>
      </w:r>
    </w:p>
    <w:p w14:paraId="719C299D" w14:textId="77777777" w:rsidR="00716D73" w:rsidRPr="00FC0708" w:rsidRDefault="00000000">
      <w:pPr>
        <w:rPr>
          <w:lang w:val="it-IT"/>
        </w:rPr>
      </w:pPr>
      <w:r w:rsidRPr="00FC0708">
        <w:rPr>
          <w:lang w:val="it-IT"/>
        </w:rPr>
        <w:t>Servizi di gestione e manutenzione del database dei clienti;</w:t>
      </w:r>
    </w:p>
    <w:p w14:paraId="0EF55F47" w14:textId="77777777" w:rsidR="00716D73" w:rsidRPr="00FC0708" w:rsidRDefault="00000000">
      <w:pPr>
        <w:rPr>
          <w:lang w:val="it-IT"/>
        </w:rPr>
      </w:pPr>
      <w:r w:rsidRPr="00FC0708">
        <w:rPr>
          <w:lang w:val="it-IT"/>
        </w:rPr>
        <w:t>Servizi di archiviazione;</w:t>
      </w:r>
    </w:p>
    <w:p w14:paraId="7654E85A" w14:textId="77777777" w:rsidR="00716D73" w:rsidRPr="00FC0708" w:rsidRDefault="00000000">
      <w:pPr>
        <w:rPr>
          <w:lang w:val="it-IT"/>
        </w:rPr>
      </w:pPr>
      <w:r w:rsidRPr="00FC0708">
        <w:rPr>
          <w:lang w:val="it-IT"/>
        </w:rPr>
        <w:t>Servizi di postalizzazione delle comunicazioni;</w:t>
      </w:r>
    </w:p>
    <w:p w14:paraId="3262C26D" w14:textId="77777777" w:rsidR="00716D73" w:rsidRPr="00FC0708" w:rsidRDefault="00000000">
      <w:pPr>
        <w:rPr>
          <w:lang w:val="it-IT"/>
        </w:rPr>
      </w:pPr>
      <w:r w:rsidRPr="00FC0708">
        <w:rPr>
          <w:lang w:val="it-IT"/>
        </w:rPr>
        <w:t>Servizi di ricerche di mercato;</w:t>
      </w:r>
    </w:p>
    <w:p w14:paraId="11C9A1A6" w14:textId="77777777" w:rsidR="00716D73" w:rsidRPr="00FC0708" w:rsidRDefault="00000000">
      <w:pPr>
        <w:rPr>
          <w:lang w:val="it-IT"/>
        </w:rPr>
      </w:pPr>
      <w:r w:rsidRPr="00FC0708">
        <w:rPr>
          <w:lang w:val="it-IT"/>
        </w:rPr>
        <w:t>Servizi di organizzazione eventi;</w:t>
      </w:r>
    </w:p>
    <w:p w14:paraId="7F4B0CCE" w14:textId="77777777" w:rsidR="00716D73" w:rsidRPr="00FC0708" w:rsidRDefault="00000000">
      <w:pPr>
        <w:rPr>
          <w:lang w:val="it-IT"/>
        </w:rPr>
      </w:pPr>
      <w:r w:rsidRPr="00FC0708">
        <w:rPr>
          <w:lang w:val="it-IT"/>
        </w:rPr>
        <w:t>Servizi di marketing.</w:t>
      </w:r>
    </w:p>
    <w:p w14:paraId="7D37412E" w14:textId="77777777" w:rsidR="00716D73" w:rsidRPr="00FC0708" w:rsidRDefault="00000000">
      <w:pPr>
        <w:rPr>
          <w:lang w:val="it-IT"/>
        </w:rPr>
      </w:pPr>
      <w:r w:rsidRPr="00FC0708">
        <w:rPr>
          <w:lang w:val="it-IT"/>
        </w:rPr>
        <w:t>L’elenco dei destinatari dei dati può essere ottenuto inviando una richiesta al Titolare del trattamento.</w:t>
      </w:r>
    </w:p>
    <w:p w14:paraId="4BCC75C6" w14:textId="77777777" w:rsidR="00716D73" w:rsidRPr="00FC0708" w:rsidRDefault="00000000">
      <w:pPr>
        <w:rPr>
          <w:lang w:val="it-IT"/>
        </w:rPr>
      </w:pPr>
      <w:r w:rsidRPr="00FC0708">
        <w:rPr>
          <w:lang w:val="it-IT"/>
        </w:rPr>
        <w:t> </w:t>
      </w:r>
    </w:p>
    <w:p w14:paraId="7DCF14B4" w14:textId="77777777" w:rsidR="00716D73" w:rsidRPr="00FC0708" w:rsidRDefault="00000000">
      <w:pPr>
        <w:rPr>
          <w:lang w:val="it-IT"/>
        </w:rPr>
      </w:pPr>
      <w:r w:rsidRPr="00FC0708">
        <w:rPr>
          <w:lang w:val="it-IT"/>
        </w:rPr>
        <w:t>TRASFERIMENTO DEI DATI AL DI FUORI DELLO SPAZIO ECONOMICO EUROPEO</w:t>
      </w:r>
    </w:p>
    <w:p w14:paraId="0C5A2D30" w14:textId="77777777" w:rsidR="00716D73" w:rsidRPr="00FC0708" w:rsidRDefault="00000000">
      <w:pPr>
        <w:rPr>
          <w:lang w:val="it-IT"/>
        </w:rPr>
      </w:pPr>
      <w:r w:rsidRPr="00FC0708">
        <w:rPr>
          <w:lang w:val="it-IT"/>
        </w:rPr>
        <w:t>Talent IN HR non  potrà trasferire i Dati Personali al di fuori dell’Unione Europea (“UE”) o dello Spazio Economico Europeo (“SEE”) .</w:t>
      </w:r>
    </w:p>
    <w:p w14:paraId="7A843E36" w14:textId="77777777" w:rsidR="00716D73" w:rsidRPr="00FC0708" w:rsidRDefault="00000000">
      <w:pPr>
        <w:rPr>
          <w:lang w:val="it-IT"/>
        </w:rPr>
      </w:pPr>
      <w:r w:rsidRPr="00FC0708">
        <w:rPr>
          <w:lang w:val="it-IT"/>
        </w:rPr>
        <w:t> </w:t>
      </w:r>
    </w:p>
    <w:p w14:paraId="3E538B2A" w14:textId="77777777" w:rsidR="00716D73" w:rsidRPr="00FC0708" w:rsidRDefault="00000000">
      <w:pPr>
        <w:rPr>
          <w:lang w:val="it-IT"/>
        </w:rPr>
      </w:pPr>
      <w:r w:rsidRPr="00FC0708">
        <w:rPr>
          <w:lang w:val="it-IT"/>
        </w:rPr>
        <w:t>DIRITTI DELL’INTERESSATO</w:t>
      </w:r>
    </w:p>
    <w:p w14:paraId="260E9351" w14:textId="77777777" w:rsidR="00716D73" w:rsidRPr="00FC0708" w:rsidRDefault="00000000">
      <w:pPr>
        <w:rPr>
          <w:lang w:val="it-IT"/>
        </w:rPr>
      </w:pPr>
      <w:r w:rsidRPr="00FC0708">
        <w:rPr>
          <w:lang w:val="it-IT"/>
        </w:rPr>
        <w:t>Lei può chiedere al Titolare l’accesso ai dati personali che La riguardano, la loro rettifica o la cancellazione, l’integrazione dei dati personali incompleti, la limitazione del trattamento nei casi previsti dall’art. 18 GDPR, nonché l’opposizione al trattamento nelle ipotesi di dati trattati per finalità di marketing diretto.</w:t>
      </w:r>
    </w:p>
    <w:p w14:paraId="183641BA" w14:textId="77777777" w:rsidR="00716D73" w:rsidRPr="00FC0708" w:rsidRDefault="00000000">
      <w:pPr>
        <w:rPr>
          <w:lang w:val="it-IT"/>
        </w:rPr>
      </w:pPr>
      <w:r w:rsidRPr="00FC0708">
        <w:rPr>
          <w:lang w:val="it-IT"/>
        </w:rPr>
        <w:t>Inoltre, per i casi in cui il trattamento sia basato sul consenso o sul contratto e sia effettuato con strumenti automatizzati, Lei ha il diritto di esercitare il diritto alla portabilità del dato ovvero di ricevere in un formato strutturato, di uso comune e leggibile da dispositivo automatico i dati personali, nonché, se tecnicamente fattibile, di trasmetterli ad altro titolare senza impedimenti.</w:t>
      </w:r>
    </w:p>
    <w:p w14:paraId="748431FE" w14:textId="77777777" w:rsidR="00716D73" w:rsidRPr="00FC0708" w:rsidRDefault="00000000">
      <w:pPr>
        <w:rPr>
          <w:lang w:val="it-IT"/>
        </w:rPr>
      </w:pPr>
      <w:r w:rsidRPr="00FC0708">
        <w:rPr>
          <w:lang w:val="it-IT"/>
        </w:rPr>
        <w:t>Tali diritti possono essere esercitati comunicando via email all’indirizzo amministrazionetalent@talentinhr.it.</w:t>
      </w:r>
    </w:p>
    <w:p w14:paraId="0E7ECAAC" w14:textId="77777777" w:rsidR="00716D73" w:rsidRPr="00FC0708" w:rsidRDefault="00000000">
      <w:pPr>
        <w:rPr>
          <w:lang w:val="it-IT"/>
        </w:rPr>
      </w:pPr>
      <w:r w:rsidRPr="00FC0708">
        <w:rPr>
          <w:lang w:val="it-IT"/>
        </w:rPr>
        <w:t>In ogni momento, Lei potrà proporre reclamo all’Autorità Garante per la Protezione dei Dati Personali, nonché ricorrere agli altri mezzi di tutela previsti dalla normativa applicabile.</w:t>
      </w:r>
    </w:p>
    <w:p w14:paraId="3131E374" w14:textId="77777777" w:rsidR="00716D73" w:rsidRPr="00FC0708" w:rsidRDefault="00000000">
      <w:pPr>
        <w:rPr>
          <w:lang w:val="it-IT"/>
        </w:rPr>
      </w:pPr>
      <w:r w:rsidRPr="00FC0708">
        <w:rPr>
          <w:lang w:val="it-IT"/>
        </w:rPr>
        <w:t> </w:t>
      </w:r>
    </w:p>
    <w:p w14:paraId="61EFB11B" w14:textId="77777777" w:rsidR="00716D73" w:rsidRPr="00FC0708" w:rsidRDefault="00000000">
      <w:pPr>
        <w:rPr>
          <w:lang w:val="it-IT"/>
        </w:rPr>
      </w:pPr>
      <w:r w:rsidRPr="00FC0708">
        <w:rPr>
          <w:lang w:val="it-IT"/>
        </w:rPr>
        <w:t>REVOCA DEL CONSENSO</w:t>
      </w:r>
    </w:p>
    <w:p w14:paraId="436A3C17" w14:textId="77777777" w:rsidR="00716D73" w:rsidRPr="00FC0708" w:rsidRDefault="00000000">
      <w:pPr>
        <w:rPr>
          <w:lang w:val="it-IT"/>
        </w:rPr>
      </w:pPr>
      <w:r w:rsidRPr="00FC0708">
        <w:rPr>
          <w:lang w:val="it-IT"/>
        </w:rPr>
        <w:lastRenderedPageBreak/>
        <w:t xml:space="preserve">In qualsiasi momento Lei può revocare il Suo consenso al trattamento dei dati personali effettuato per finalità di marketing scrivendo a  </w:t>
      </w:r>
    </w:p>
    <w:p w14:paraId="5D900BAE" w14:textId="77777777" w:rsidR="00716D73" w:rsidRPr="00FC0708" w:rsidRDefault="00000000">
      <w:pPr>
        <w:rPr>
          <w:lang w:val="it-IT"/>
        </w:rPr>
      </w:pPr>
      <w:r w:rsidRPr="00FC0708">
        <w:rPr>
          <w:lang w:val="it-IT"/>
        </w:rPr>
        <w:t>La revoca del consenso non pregiudica la liceità del trattamento basata sul consenso prima della revoca.</w:t>
      </w:r>
    </w:p>
    <w:p w14:paraId="7A1CFD6E" w14:textId="77777777" w:rsidR="00716D73" w:rsidRPr="00FC0708" w:rsidRDefault="00000000">
      <w:pPr>
        <w:rPr>
          <w:lang w:val="it-IT"/>
        </w:rPr>
      </w:pPr>
      <w:r w:rsidRPr="00FC0708">
        <w:rPr>
          <w:lang w:val="it-IT"/>
        </w:rPr>
        <w:t> </w:t>
      </w:r>
    </w:p>
    <w:p w14:paraId="45336264" w14:textId="77777777" w:rsidR="00716D73" w:rsidRPr="00FC0708" w:rsidRDefault="00716D73">
      <w:pPr>
        <w:rPr>
          <w:lang w:val="it-IT"/>
        </w:rPr>
      </w:pPr>
    </w:p>
    <w:p w14:paraId="5F5272DD" w14:textId="77777777" w:rsidR="00716D73" w:rsidRPr="00FC0708" w:rsidRDefault="00000000">
      <w:pPr>
        <w:rPr>
          <w:lang w:val="it-IT"/>
        </w:rPr>
      </w:pPr>
      <w:r w:rsidRPr="00FC0708">
        <w:rPr>
          <w:lang w:val="it-IT"/>
        </w:rPr>
        <w:br/>
        <w:t>--- INTEGRAZIONE INFORMATIVA WEBINAR ---</w:t>
      </w:r>
      <w:r w:rsidRPr="00FC0708">
        <w:rPr>
          <w:lang w:val="it-IT"/>
        </w:rPr>
        <w:br/>
      </w:r>
    </w:p>
    <w:p w14:paraId="790D6EA2" w14:textId="77777777" w:rsidR="00716D73" w:rsidRPr="00FC0708" w:rsidRDefault="00000000">
      <w:pPr>
        <w:rPr>
          <w:lang w:val="it-IT"/>
        </w:rPr>
      </w:pPr>
      <w:r w:rsidRPr="00FC0708">
        <w:rPr>
          <w:lang w:val="it-IT"/>
        </w:rPr>
        <w:t>INFORMATIVA RESA AI SENSI DEGLI ART. 13-14 DEL Reg. UE 2016/679</w:t>
      </w:r>
    </w:p>
    <w:p w14:paraId="135A41B4" w14:textId="77777777" w:rsidR="00716D73" w:rsidRPr="00FC0708" w:rsidRDefault="00716D73">
      <w:pPr>
        <w:rPr>
          <w:lang w:val="it-IT"/>
        </w:rPr>
      </w:pPr>
    </w:p>
    <w:p w14:paraId="08974BD1" w14:textId="77777777" w:rsidR="00716D73" w:rsidRPr="00FC0708" w:rsidRDefault="00000000">
      <w:pPr>
        <w:rPr>
          <w:lang w:val="it-IT"/>
        </w:rPr>
      </w:pPr>
      <w:r w:rsidRPr="00FC0708">
        <w:rPr>
          <w:lang w:val="it-IT"/>
        </w:rPr>
        <w:t>Le informazioni che seguono sono rese ai sensi degli art. 13-14 del Reg. UE 2016/679 (d'ora in avanti indicato come GDPR).</w:t>
      </w:r>
    </w:p>
    <w:p w14:paraId="2F4457F6" w14:textId="77777777" w:rsidR="00716D73" w:rsidRPr="00FC0708" w:rsidRDefault="00000000">
      <w:pPr>
        <w:rPr>
          <w:lang w:val="it-IT"/>
        </w:rPr>
      </w:pPr>
      <w:r w:rsidRPr="00FC0708">
        <w:rPr>
          <w:lang w:val="it-IT"/>
        </w:rPr>
        <w:t xml:space="preserve">I dati personali (nome, cognome, telefono, indirizzo email, </w:t>
      </w:r>
      <w:proofErr w:type="spellStart"/>
      <w:r w:rsidRPr="00FC0708">
        <w:rPr>
          <w:lang w:val="it-IT"/>
        </w:rPr>
        <w:t>etc</w:t>
      </w:r>
      <w:proofErr w:type="spellEnd"/>
      <w:r w:rsidRPr="00FC0708">
        <w:rPr>
          <w:lang w:val="it-IT"/>
        </w:rPr>
        <w:t xml:space="preserve">), saranno forniti per la partecipazione al ciclo di webinar Collegato Lavoro e Procedimento Disciplinare organizzato da </w:t>
      </w:r>
      <w:proofErr w:type="spellStart"/>
      <w:r w:rsidRPr="00FC0708">
        <w:rPr>
          <w:lang w:val="it-IT"/>
        </w:rPr>
        <w:t>TalentinHR</w:t>
      </w:r>
      <w:proofErr w:type="spellEnd"/>
      <w:r w:rsidRPr="00FC0708">
        <w:rPr>
          <w:lang w:val="it-IT"/>
        </w:rPr>
        <w:t xml:space="preserve"> s.r.l. che è anche “Titolare” del trattamento. Il trattamento dei dati personali sarà improntato ai principi di correttezza, liceità, trasparenza e di tutela della riservatezza e dei diritti dell’interessato.</w:t>
      </w:r>
    </w:p>
    <w:p w14:paraId="6BEF3355" w14:textId="77777777" w:rsidR="00716D73" w:rsidRPr="00FC0708" w:rsidRDefault="00000000">
      <w:pPr>
        <w:rPr>
          <w:lang w:val="it-IT"/>
        </w:rPr>
      </w:pPr>
      <w:r w:rsidRPr="00FC0708">
        <w:rPr>
          <w:lang w:val="it-IT"/>
        </w:rPr>
        <w:t>In relazione ai dati personali forniti la informiamo di quanto segue:</w:t>
      </w:r>
    </w:p>
    <w:p w14:paraId="52914235" w14:textId="77777777" w:rsidR="00716D73" w:rsidRPr="00FC0708" w:rsidRDefault="00716D73">
      <w:pPr>
        <w:rPr>
          <w:lang w:val="it-IT"/>
        </w:rPr>
      </w:pPr>
    </w:p>
    <w:p w14:paraId="29A5CEAF" w14:textId="77777777" w:rsidR="00716D73" w:rsidRPr="00FC0708" w:rsidRDefault="00000000">
      <w:pPr>
        <w:rPr>
          <w:lang w:val="it-IT"/>
        </w:rPr>
      </w:pPr>
      <w:r w:rsidRPr="00FC0708">
        <w:rPr>
          <w:lang w:val="it-IT"/>
        </w:rPr>
        <w:t>CATEGORIA DI DATI: il trattamento riguarderà solo i dati necessari a partecipare al concorso e che saranno inseriti nella scheda di partecipazione.</w:t>
      </w:r>
    </w:p>
    <w:p w14:paraId="58F6EAD6" w14:textId="77777777" w:rsidR="00716D73" w:rsidRPr="00FC0708" w:rsidRDefault="00000000">
      <w:pPr>
        <w:rPr>
          <w:lang w:val="it-IT"/>
        </w:rPr>
      </w:pPr>
      <w:r w:rsidRPr="00FC0708">
        <w:rPr>
          <w:lang w:val="it-IT"/>
        </w:rPr>
        <w:t>FONTE DEI DATI PERSONALI: I dati personali sono forniti direttamente dall’interessato all’atto della compilazione della scheda di iscrizione e partecipazione.</w:t>
      </w:r>
    </w:p>
    <w:p w14:paraId="139BF6BA" w14:textId="77777777" w:rsidR="00716D73" w:rsidRPr="00FC0708" w:rsidRDefault="00000000">
      <w:pPr>
        <w:rPr>
          <w:lang w:val="it-IT"/>
        </w:rPr>
      </w:pPr>
      <w:r w:rsidRPr="00FC0708">
        <w:rPr>
          <w:lang w:val="it-IT"/>
        </w:rPr>
        <w:t>TITOLARE DEL TRATTAMENTO: Il titolare del trattamento è </w:t>
      </w:r>
      <w:proofErr w:type="spellStart"/>
      <w:r w:rsidRPr="00FC0708">
        <w:rPr>
          <w:lang w:val="it-IT"/>
        </w:rPr>
        <w:t>TalentinHR</w:t>
      </w:r>
      <w:proofErr w:type="spellEnd"/>
      <w:r w:rsidRPr="00FC0708">
        <w:rPr>
          <w:lang w:val="it-IT"/>
        </w:rPr>
        <w:t xml:space="preserve"> s.r.l. con sede in [Padova],  email  [amministrazionetalent@talentinhr.it]</w:t>
      </w:r>
    </w:p>
    <w:p w14:paraId="6154EF05" w14:textId="77777777" w:rsidR="00716D73" w:rsidRPr="00FC0708" w:rsidRDefault="00000000">
      <w:pPr>
        <w:rPr>
          <w:lang w:val="it-IT"/>
        </w:rPr>
      </w:pPr>
      <w:r w:rsidRPr="00FC0708">
        <w:rPr>
          <w:lang w:val="it-IT"/>
        </w:rPr>
        <w:t>FINALITÀ DI TRATTAMENTO DEI DATI E BASE GIURIDICA: Il trattamento dei dati personali ha come base giuridica il suo consenso ed è effettuato per le seguenti finalità: partecipazione ai Webinar Collegato Lavoro e Procedimento Disciplinare OBBLIGATORIETÀ O MENO DEL  CONFERIMENTO DATI: Il conferimento dei dati è facoltativo, tuttavia il mancato conferimento comporta l'impossibilità di partecipare ai ciclo di webinar Collegato Lavoro e Procedimento Disciplinare</w:t>
      </w:r>
    </w:p>
    <w:p w14:paraId="12628E87" w14:textId="77777777" w:rsidR="00716D73" w:rsidRPr="00FC0708" w:rsidRDefault="00000000">
      <w:pPr>
        <w:rPr>
          <w:lang w:val="it-IT"/>
        </w:rPr>
      </w:pPr>
      <w:r w:rsidRPr="00FC0708">
        <w:rPr>
          <w:lang w:val="it-IT"/>
        </w:rPr>
        <w:lastRenderedPageBreak/>
        <w:t xml:space="preserve">DESTINATARI DEI DATI: Nei limiti pertinenti alle finalità di trattamento indicate, i dati personali potranno essere comunicati ad altri soggetti coinvolti nell’organizzazione del concorso (personale amministrativo, commerciale, marketing, legali, commercialisti, amministratori di sistema) </w:t>
      </w:r>
      <w:proofErr w:type="spellStart"/>
      <w:r w:rsidRPr="00FC0708">
        <w:rPr>
          <w:lang w:val="it-IT"/>
        </w:rPr>
        <w:t>nonchè</w:t>
      </w:r>
      <w:proofErr w:type="spellEnd"/>
      <w:r w:rsidRPr="00FC0708">
        <w:rPr>
          <w:lang w:val="it-IT"/>
        </w:rPr>
        <w:t xml:space="preserve"> i componenti di </w:t>
      </w:r>
      <w:proofErr w:type="spellStart"/>
      <w:r w:rsidRPr="00FC0708">
        <w:rPr>
          <w:lang w:val="it-IT"/>
        </w:rPr>
        <w:t>TalentinHR</w:t>
      </w:r>
      <w:proofErr w:type="spellEnd"/>
      <w:r w:rsidRPr="00FC0708">
        <w:rPr>
          <w:lang w:val="it-IT"/>
        </w:rPr>
        <w:t xml:space="preserve"> s.r.l. ovvero soggetti esterni (come fornitori di servizi tecnici terzi, corrieri postali, hosting provider, società informatiche, agenzie di comunicazione) nominati anche, se necessario, Responsabili del Trattamento da parte del Titolare. L’elenco aggiornato dei Responsabili potrà sempre essere richiesto al Titolare del Trattamento. </w:t>
      </w:r>
    </w:p>
    <w:p w14:paraId="6A02803F" w14:textId="77777777" w:rsidR="00716D73" w:rsidRPr="00FC0708" w:rsidRDefault="00000000">
      <w:pPr>
        <w:rPr>
          <w:lang w:val="it-IT"/>
        </w:rPr>
      </w:pPr>
      <w:r w:rsidRPr="00FC0708">
        <w:rPr>
          <w:lang w:val="it-IT"/>
        </w:rPr>
        <w:t>TRASFERIMENTO DEI DATI ALL’ESTERO: i dati raccolti non saranno oggetto di trasferimento all’estero.</w:t>
      </w:r>
    </w:p>
    <w:p w14:paraId="7CFEDB5B" w14:textId="77777777" w:rsidR="00716D73" w:rsidRPr="00FC0708" w:rsidRDefault="00000000">
      <w:pPr>
        <w:rPr>
          <w:lang w:val="it-IT"/>
        </w:rPr>
      </w:pPr>
      <w:r w:rsidRPr="00FC0708">
        <w:rPr>
          <w:lang w:val="it-IT"/>
        </w:rPr>
        <w:t>PERIODO DI CONSERVAZIONE: I dati raccolti verranno conservati per un arco di tempo non superiore al conseguimento delle finalità per le quali sono trattati (“principio di limitazione della conservazione”, art.5 GDPR). La verifica sulla obsolescenza dei dati conservati in relazione alle finalità per cui sono stati raccolti viene effettuata periodicamente.</w:t>
      </w:r>
    </w:p>
    <w:p w14:paraId="58323688" w14:textId="77777777" w:rsidR="00716D73" w:rsidRPr="00FC0708" w:rsidRDefault="00000000">
      <w:pPr>
        <w:rPr>
          <w:lang w:val="it-IT"/>
        </w:rPr>
      </w:pPr>
      <w:r w:rsidRPr="00FC0708">
        <w:rPr>
          <w:lang w:val="it-IT"/>
        </w:rPr>
        <w:t>MODALITÀ DI TRATTAMENTO DEI DATI: Il trattamento sarà effettuato sia con strumenti manuali e/o informatici e telematici con logiche di organizzazione ed elaborazione strettamente correlate alle finalità stesse e comunque in modo da garantire la sicurezza, l'integrità e la riservatezza dei dati stessi nel rispetto delle misure organizzative, fisiche e logiche previste dalle disposizioni vigenti.</w:t>
      </w:r>
    </w:p>
    <w:p w14:paraId="1962DEA5" w14:textId="77777777" w:rsidR="00716D73" w:rsidRPr="00FC0708" w:rsidRDefault="00000000">
      <w:pPr>
        <w:rPr>
          <w:lang w:val="it-IT"/>
        </w:rPr>
      </w:pPr>
      <w:r w:rsidRPr="00FC0708">
        <w:rPr>
          <w:lang w:val="it-IT"/>
        </w:rPr>
        <w:t>DIRITTI DELL’INTERESSATO: L’interessato ha sempre il diritto di:</w:t>
      </w:r>
    </w:p>
    <w:p w14:paraId="01040E40" w14:textId="77777777" w:rsidR="00716D73" w:rsidRPr="00FC0708" w:rsidRDefault="00000000">
      <w:pPr>
        <w:rPr>
          <w:lang w:val="it-IT"/>
        </w:rPr>
      </w:pPr>
      <w:r w:rsidRPr="00FC0708">
        <w:rPr>
          <w:lang w:val="it-IT"/>
        </w:rPr>
        <w:t>accedere ai propri dati personali;</w:t>
      </w:r>
    </w:p>
    <w:p w14:paraId="13A36A78" w14:textId="77777777" w:rsidR="00716D73" w:rsidRPr="00FC0708" w:rsidRDefault="00000000">
      <w:pPr>
        <w:rPr>
          <w:lang w:val="it-IT"/>
        </w:rPr>
      </w:pPr>
      <w:r w:rsidRPr="00FC0708">
        <w:rPr>
          <w:lang w:val="it-IT"/>
        </w:rPr>
        <w:t>ottenere la rettifica o la cancellazione degli stessi o la limitazione del trattamento che lo riguardano;</w:t>
      </w:r>
    </w:p>
    <w:p w14:paraId="7F38406D" w14:textId="77777777" w:rsidR="00716D73" w:rsidRPr="00FC0708" w:rsidRDefault="00000000">
      <w:pPr>
        <w:rPr>
          <w:lang w:val="it-IT"/>
        </w:rPr>
      </w:pPr>
      <w:r w:rsidRPr="00FC0708">
        <w:rPr>
          <w:lang w:val="it-IT"/>
        </w:rPr>
        <w:t>opporsi al trattamento;</w:t>
      </w:r>
    </w:p>
    <w:p w14:paraId="2C0CA234" w14:textId="77777777" w:rsidR="00716D73" w:rsidRPr="00FC0708" w:rsidRDefault="00000000">
      <w:pPr>
        <w:rPr>
          <w:lang w:val="it-IT"/>
        </w:rPr>
      </w:pPr>
      <w:r w:rsidRPr="00FC0708">
        <w:rPr>
          <w:lang w:val="it-IT"/>
        </w:rPr>
        <w:t>ottenere la portabilità dei dati;</w:t>
      </w:r>
    </w:p>
    <w:p w14:paraId="7BB765DA" w14:textId="77777777" w:rsidR="00716D73" w:rsidRPr="00FC0708" w:rsidRDefault="00000000">
      <w:pPr>
        <w:rPr>
          <w:lang w:val="it-IT"/>
        </w:rPr>
      </w:pPr>
      <w:r w:rsidRPr="00FC0708">
        <w:rPr>
          <w:lang w:val="it-IT"/>
        </w:rPr>
        <w:t>revocare il consenso, ove previsto: la revoca del consenso non pregiudica la liceità del trattamento basata sul consenso conferito prima della revoca;</w:t>
      </w:r>
    </w:p>
    <w:p w14:paraId="45CB488B" w14:textId="77777777" w:rsidR="00716D73" w:rsidRPr="00FC0708" w:rsidRDefault="00000000">
      <w:pPr>
        <w:rPr>
          <w:lang w:val="it-IT"/>
        </w:rPr>
      </w:pPr>
      <w:r w:rsidRPr="00FC0708">
        <w:rPr>
          <w:lang w:val="it-IT"/>
        </w:rPr>
        <w:t>proporre reclamo all'autorità di controllo (Garante Privacy).</w:t>
      </w:r>
    </w:p>
    <w:p w14:paraId="0CF389AE" w14:textId="77777777" w:rsidR="00716D73" w:rsidRPr="00FC0708" w:rsidRDefault="00000000">
      <w:pPr>
        <w:rPr>
          <w:lang w:val="it-IT"/>
        </w:rPr>
      </w:pPr>
      <w:r w:rsidRPr="00FC0708">
        <w:rPr>
          <w:lang w:val="it-IT"/>
        </w:rPr>
        <w:t>L’esercizio di tali diritti potrà avvenire attraverso l’invio di una richiesta mediante email all’indirizzo amministrazionetalent@talentinhr.it</w:t>
      </w:r>
    </w:p>
    <w:p w14:paraId="75F587A3" w14:textId="77777777" w:rsidR="00716D73" w:rsidRPr="00FC0708" w:rsidRDefault="00716D73">
      <w:pPr>
        <w:rPr>
          <w:lang w:val="it-IT"/>
        </w:rPr>
      </w:pPr>
    </w:p>
    <w:sectPr w:rsidR="00716D73" w:rsidRPr="00FC070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num w:numId="1" w16cid:durableId="173038661">
    <w:abstractNumId w:val="8"/>
  </w:num>
  <w:num w:numId="2" w16cid:durableId="778069198">
    <w:abstractNumId w:val="6"/>
  </w:num>
  <w:num w:numId="3" w16cid:durableId="1771201255">
    <w:abstractNumId w:val="5"/>
  </w:num>
  <w:num w:numId="4" w16cid:durableId="1737432286">
    <w:abstractNumId w:val="4"/>
  </w:num>
  <w:num w:numId="5" w16cid:durableId="468061335">
    <w:abstractNumId w:val="7"/>
  </w:num>
  <w:num w:numId="6" w16cid:durableId="1472088962">
    <w:abstractNumId w:val="3"/>
  </w:num>
  <w:num w:numId="7" w16cid:durableId="2071028515">
    <w:abstractNumId w:val="2"/>
  </w:num>
  <w:num w:numId="8" w16cid:durableId="1412040651">
    <w:abstractNumId w:val="1"/>
  </w:num>
  <w:num w:numId="9" w16cid:durableId="2117484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008D7"/>
    <w:rsid w:val="00716D73"/>
    <w:rsid w:val="00AA1D8D"/>
    <w:rsid w:val="00B47730"/>
    <w:rsid w:val="00CB0664"/>
    <w:rsid w:val="00FC070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118B17"/>
  <w14:defaultImageDpi w14:val="300"/>
  <w15:docId w15:val="{279D582A-6F46-4ED0-B8BF-F294FA0B8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1405</Words>
  <Characters>8011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Alessia Bastianelli</cp:lastModifiedBy>
  <cp:revision>2</cp:revision>
  <dcterms:created xsi:type="dcterms:W3CDTF">2025-02-05T08:53:00Z</dcterms:created>
  <dcterms:modified xsi:type="dcterms:W3CDTF">2025-02-05T08:53:00Z</dcterms:modified>
  <cp:category/>
</cp:coreProperties>
</file>